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SCHOOL ON THE MECHANICS OF THE CONCRETE CONSTRUCTIONS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SCHOOL ON THE MECHANICS OF THE CONCRETE CONSTRUCTIONS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本书出售、求购地址：https://www.jiaokey.com/book/detail/40908803.html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SCHOOL ON THE MECHANICS OF THE CONCRETE CONSTRUCTIONS.html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