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MARINE BOAT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MARINE BOAT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本书出售、求购地址：https://www.jiaokey.com/book/detail/40908832.html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INTERNATIONAL MARINE BOAT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