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EDUCATION:AN OVERVIEW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EDUCATION:AN OVERVIEW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本书出售、求购地址：https://www.jiaokey.com/book/detail/40908833.html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关键词搜索：https://www.jiaokey.com/tag/PHYSICAL EDUCATION:AN OVERVIEW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