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DERMO!THE REAL RUSSIAN TOLSTOY NEVER USED</w:t>
      </w:r>
    </w:p>
    <w:p>
      <w:r>
        <w:rPr>
          <w:rFonts w:ascii="宋体" w:hAnsi="宋体" w:eastAsia="宋体"/>
          <w:sz w:val="24"/>
        </w:rPr>
        <w:t>TRANSLATED BY LAURA E.WOLFSON LLLUSTRATIONS BY KIM WILSON BRANDT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DERMO!THE REAL RUSSIAN TOLSTOY NEVER USED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BY LAURA E.WOLFSON LLLUSTRATIONS BY KIM WILSON BRANDT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本书出售、求购地址：https://www.jiaokey.com/book/detail/40908867.html</w:t>
      </w:r>
    </w:p>
    <w:p>
      <w:r>
        <w:t>更多相关图书推荐：https://www.jiaokey.com</w:t>
      </w:r>
    </w:p>
    <w:p>
      <w:r>
        <w:t>TRANSLATED BY LAURA E.WOLFSON LLLUSTRATIONS BY KIM WILSON BRANDT 其他作品：https://www.jiaokey.com/tag/TRANSLATED BY LAURA E.WOLFSON LLLUSTRATIONS BY KIM WILSON BRANDT.html</w:t>
      </w:r>
    </w:p>
    <w:p>
      <w:r>
        <w:t>A PLUME BOOK 出版图书：https://www.jiaokey.com/tag/A PLUME BOOK.html</w:t>
      </w:r>
    </w:p>
    <w:p>
      <w:r>
        <w:t>关键词搜索：https://www.jiaokey.com/tag/DERMO!THE REAL RUSSIAN TOLSTOY NEVER USED.html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