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MARKETING PLAYBOOK FIVE BATTLE-TESTED PLAYS FOR CAPTURING AND KEEPING THE LEAD IN ANY MARKET</w:t>
      </w:r>
    </w:p>
    <w:p>
      <w:r>
        <w:rPr>
          <w:rFonts w:ascii="宋体" w:hAnsi="宋体" w:eastAsia="宋体"/>
          <w:sz w:val="24"/>
        </w:rPr>
        <w:t>JOHN ZAGULA AND RICHARD TONG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MARKETING PLAYBOOK FIVE BATTLE-TESTED PLAYS FOR CAPTURING AND KEEPING THE LEAD IN ANY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ZAGULA AND RICHARD TONG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本书出售、求购地址：https://www.jiaokey.com/book/detail/40908898.html</w:t>
      </w:r>
    </w:p>
    <w:p>
      <w:r>
        <w:t>更多相关图书推荐：https://www.jiaokey.com</w:t>
      </w:r>
    </w:p>
    <w:p>
      <w:r>
        <w:t>JOHN ZAGULA AND RICHARD TONG 其他作品：https://www.jiaokey.com/tag/JOHN ZAGULA AND RICHARD TONG.html</w:t>
      </w:r>
    </w:p>
    <w:p>
      <w:r>
        <w:t>PORTFOLIO 出版图书：https://www.jiaokey.com/tag/PORTFOLIO.html</w:t>
      </w:r>
    </w:p>
    <w:p>
      <w:r>
        <w:t>关键词搜索：https://www.jiaokey.com/tag/THE MARKETING PLAYBOOK FIVE BATTLE-TESTED PLAYS FOR CAPTURING AND KEEPING THE LEAD IN ANY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