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FINANCIAL FREEDOM THE ULTIMATE PLAN TO BUILD WEALTH AND LIVE THE LIFE YOU WANT</w:t>
      </w:r>
    </w:p>
    <w:p>
      <w:r>
        <w:rPr>
          <w:rFonts w:ascii="宋体" w:hAnsi="宋体" w:eastAsia="宋体"/>
          <w:sz w:val="24"/>
        </w:rPr>
        <w:t>JW DICKS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FINANCIAL FREEDOM THE ULTIMATE PLAN TO BUILD WEALTH AND LIVE THE LIFE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JW DICKS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本书出售、求购地址：https://www.jiaokey.com/book/detail/40908920.html</w:t>
      </w:r>
    </w:p>
    <w:p>
      <w:r>
        <w:t>更多相关图书推荐：https://www.jiaokey.com</w:t>
      </w:r>
    </w:p>
    <w:p>
      <w:r>
        <w:t>JW DICKS 其他作品：https://www.jiaokey.com/tag/JW DICKS.html</w:t>
      </w:r>
    </w:p>
    <w:p>
      <w:r>
        <w:t>MCGRAW-HILL 出版图书：https://www.jiaokey.com/tag/MCGRAW-HILL.html</w:t>
      </w:r>
    </w:p>
    <w:p>
      <w:r>
        <w:t>关键词搜索：https://www.jiaokey.com/tag/OPERATION FINANCIAL FREEDOM THE ULTIMATE PLAN TO BUILD WEALTH AND LIVE THE LIFE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