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TALK SO KIDS WILL LISTEN &amp; LISTEN SO KIDS WILL TALK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TALK SO KIDS WILL LISTEN &amp; LISTEN SO KIDS WILL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本书出售、求购地址：https://www.jiaokey.com/book/detail/40908928.html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关键词搜索：https://www.jiaokey.com/tag/HOW TO TALK SO KIDS WILL LISTEN &amp; LISTEN SO KIDS WILL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