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OUTRAGE HOW LLLEGAL LMMIGRATION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OUTRAGE HOW LLLEGAL LMMIGRATION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本书出售、求购地址：https://www.jiaokey.com/book/detail/40908964.html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关键词搜索：https://www.jiaokey.com/tag/OUTRAGE HOW LLLEGAL LMMIGRATION.html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