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DOT.CON HOW AMERICA LOST ITS MIND AND MONEY IN THE INTERNET ERA</w:t>
      </w:r>
    </w:p>
    <w:p>
      <w:r>
        <w:rPr>
          <w:rFonts w:ascii="宋体" w:hAnsi="宋体" w:eastAsia="宋体"/>
          <w:sz w:val="24"/>
        </w:rPr>
        <w:t>JOHN CASSIDY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DOT.CON HOW AMERICA LOST ITS MIND AND MONEY IN THE INTERNET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CASSIDY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本书出售、求购地址：https://www.jiaokey.com/book/detail/40908978.html</w:t>
      </w:r>
    </w:p>
    <w:p>
      <w:r>
        <w:t>更多相关图书推荐：https://www.jiaokey.com</w:t>
      </w:r>
    </w:p>
    <w:p>
      <w:r>
        <w:t>JOHN CASSIDY 其他作品：https://www.jiaokey.com/tag/JOHN CASSIDY.html</w:t>
      </w:r>
    </w:p>
    <w:p>
      <w:r>
        <w:t>PERENNIAL 出版图书：https://www.jiaokey.com/tag/PERENNIAL.html</w:t>
      </w:r>
    </w:p>
    <w:p>
      <w:r>
        <w:t>关键词搜索：https://www.jiaokey.com/tag/DOT.CON HOW AMERICA LOST ITS MIND AND MONEY IN THE INTERNET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