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MOTLEY FOOL YOU HAVE MORE THAN YOU THINK THE FOOLISH GUIDE TO PERSONAL FINANCE COMPLETELY REVISED AND EXPANDED</w:t>
      </w:r>
    </w:p>
    <w:p>
      <w:r>
        <w:rPr>
          <w:rFonts w:ascii="宋体" w:hAnsi="宋体" w:eastAsia="宋体"/>
          <w:sz w:val="24"/>
        </w:rPr>
        <w:t>DAVID AND TOM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MOTLEY FOOL YOU HAVE MORE THAN YOU THINK THE FOOLISH GUIDE TO PERSONAL FINANCE COMPLETELY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AND TOM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本书出售、求购地址：https://www.jiaokey.com/book/detail/40908980.html</w:t>
      </w:r>
    </w:p>
    <w:p>
      <w:r>
        <w:t>更多相关图书推荐：https://www.jiaokey.com</w:t>
      </w:r>
    </w:p>
    <w:p>
      <w:r>
        <w:t>DAVID AND TOM GARDNER 其他作品：https://www.jiaokey.com/tag/DAVID AND TOM GARDNER.html</w:t>
      </w:r>
    </w:p>
    <w:p>
      <w:r>
        <w:t>A FIRESIDE BOOK 出版图书：https://www.jiaokey.com/tag/A FIRESIDE BOOK.html</w:t>
      </w:r>
    </w:p>
    <w:p>
      <w:r>
        <w:t>关键词搜索：https://www.jiaokey.com/tag/THE MOTLEY FOOL YOU HAVE MORE THAN YOU THINK THE FOOLISH GUIDE TO PERSONAL FINANCE COMPLETELY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