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CAMP DAVID THEUNTOLD STORY ABOUT THE COLLAPSE OF THE MIDDLE EAST PEACE PROCESS</w:t>
      </w:r>
    </w:p>
    <w:p>
      <w:r>
        <w:rPr>
          <w:rFonts w:ascii="宋体" w:hAnsi="宋体" w:eastAsia="宋体"/>
          <w:sz w:val="24"/>
        </w:rPr>
        <w:t>CLAYTON E.SWISHER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CAMP DAVID THEUNTOLD STORY ABOUT THE COLLAPSE OF THE MIDDLE EAST PEACE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E.SWISHER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本书出售、求购地址：https://www.jiaokey.com/book/detail/40909002.html</w:t>
      </w:r>
    </w:p>
    <w:p>
      <w:r>
        <w:t>更多相关图书推荐：https://www.jiaokey.com</w:t>
      </w:r>
    </w:p>
    <w:p>
      <w:r>
        <w:t>CLAYTON E.SWISHER 其他作品：https://www.jiaokey.com/tag/CLAYTON E.SWISHER.html</w:t>
      </w:r>
    </w:p>
    <w:p>
      <w:r>
        <w:t>NATION BOOKS 出版图书：https://www.jiaokey.com/tag/NATION BOOKS.html</w:t>
      </w:r>
    </w:p>
    <w:p>
      <w:r>
        <w:t>关键词搜索：https://www.jiaokey.com/tag/THE TRUTH ABOUT CAMP DAVID THEUNTOLD STORY ABOUT THE COLLAPSE OF THE MIDDLE EAST PEACE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