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LATINO JOURNEY TO FINANCIAL GREATNESS THE 10 STEPS TO CREATING WEALTH</w:t>
      </w:r>
    </w:p>
    <w:p>
      <w:r>
        <w:rPr>
          <w:rFonts w:ascii="宋体" w:hAnsi="宋体" w:eastAsia="宋体"/>
          <w:sz w:val="24"/>
        </w:rPr>
        <w:t>LOUIS BARAJAS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LATINO JOURNEY TO FINANCIAL GREATNESS THE 10 STEPS TO CREATING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BARAJAS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本书出售、求购地址：https://www.jiaokey.com/book/detail/40909012.html</w:t>
      </w:r>
    </w:p>
    <w:p>
      <w:r>
        <w:t>更多相关图书推荐：https://www.jiaokey.com</w:t>
      </w:r>
    </w:p>
    <w:p>
      <w:r>
        <w:t>LOUIS BARAJAS 其他作品：https://www.jiaokey.com/tag/LOUIS BARAJAS.html</w:t>
      </w:r>
    </w:p>
    <w:p>
      <w:r>
        <w:t>RAYO 出版图书：https://www.jiaokey.com/tag/RAYO.html</w:t>
      </w:r>
    </w:p>
    <w:p>
      <w:r>
        <w:t>关键词搜索：https://www.jiaokey.com/tag/THE LATINO JOURNEY TO FINANCIAL GREATNESS THE 10 STEPS TO CREATING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