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PAPERS PRESENTED AT THE INTERNATIONAL CONFERENCE ON NUMERICAL AND HYDRAULIC MODELLING OF PORTS AND HARBOURS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PAPERS PRESENTED AT THE INTERNATIONAL CONFERENCE ON NUMERICAL AND HYDRAULIC MODELLING OF PORTS AND HARBOURS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本书出售、求购地址：https://www.jiaokey.com/book/detail/40909070.html</w:t>
      </w:r>
    </w:p>
    <w:p>
      <w:r>
        <w:t>更多相关图书推荐：https://www.jiaokey.com</w:t>
      </w:r>
    </w:p>
    <w:p>
      <w:r>
        <w:t>关键词搜索：https://www.jiaokey.com/tag/PAPERS PRESENTED AT THE INTERNATIONAL CONFERENCE ON NUMERICAL AND HYDRAULIC MODELLING OF PORTS AND HARBOURS.html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