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BEHAVIOR OF A PRESTRESSED I-GIRDER HIGHWAY BRIDGE IN CHAMPAIGN COUNTY</w:t>
      </w:r>
    </w:p>
    <w:p>
      <w:r>
        <w:rPr>
          <w:rFonts w:ascii="宋体" w:hAnsi="宋体" w:eastAsia="宋体"/>
          <w:sz w:val="24"/>
        </w:rPr>
        <w:t>W.L.GAMBLE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BEHAVIOR OF A PRESTRESSED I-GIRDER HIGHWAY BRIDGE IN CHAMPAIGN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本书出售、求购地址：https://www.jiaokey.com/book/detail/40909138.html</w:t>
      </w:r>
    </w:p>
    <w:p>
      <w:r>
        <w:t>更多相关图书推荐：https://www.jiaokey.com</w:t>
      </w:r>
    </w:p>
    <w:p>
      <w:r>
        <w:t>W.L.GAMBLE 其他作品：https://www.jiaokey.com/tag/W.L.GAMBLE.html</w:t>
      </w:r>
    </w:p>
    <w:p>
      <w:r>
        <w:t>关键词搜索：https://www.jiaokey.com/tag/LONG-TERM BEHAVIOR OF A PRESTRESSED I-GIRDER HIGHWAY BRIDGE IN CHAMPAIGN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