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STUDY OF SMALL-SCALE R/C COLUMNS SUBJECTED TO AXIAL AND SHEAR FORCE REVERSALS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STUDY OF SMALL-SCALE R/C COLUMNS SUBJECTED TO AXIAL AND SHEAR FORCE REVERSALS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本书出售、求购地址：https://www.jiaokey.com/book/detail/40909186.html</w:t>
      </w:r>
    </w:p>
    <w:p>
      <w:r>
        <w:t>更多相关图书推荐：https://www.jiaokey.com</w:t>
      </w:r>
    </w:p>
    <w:p>
      <w:r>
        <w:t>关键词搜索：https://www.jiaokey.com/tag/EXPERIMENTAL STUDY OF SMALL-SCALE R/C COLUMNS SUBJECTED TO AXIAL AND SHEAR FORCE REVERSALS.html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