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AUTOBODY REFINISHING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AUTOBODY REFINISHING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关键词搜索：https://www.jiaokey.com/tag/AUTOBODY REFINISHING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