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READINGS IN AMERICAN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READINGS IN AMERICAN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本书出售、求购地址：https://www.jiaokey.com/book/detail/40909263.html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关键词搜索：https://www.jiaokey.com/tag/CLASSIC READINGS IN AMERICAN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