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EFFICIENCY IN ROAD TRANSPORT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EFFICIENCY IN ROAD TRANSPORT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本书出售、求购地址：https://www.jiaokey.com/book/detail/40909275.html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关键词搜索：https://www.jiaokey.com/tag/ECONOMY AND EFFICIENCY IN ROAD TRANSPORT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