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YEARBOOK OF SCIENCE AND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YEARBOOK OF SCIENCE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关键词搜索：https://www.jiaokey.com/tag/1980 YEARBOOK OF SCIENCE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