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PUBLISHERS AND DISTRIBUTORS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PUBLISHERS AND DISTRIBUTORS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本书出售、求购地址：https://www.jiaokey.com/book/detail/40909289.html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关键词搜索：https://www.jiaokey.com/tag/PUBLISHERS AND DISTRIBUTORS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