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PASCAL PRIMER WITH PMS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PASCAL PRIMER WITH PMS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本书出售、求购地址：https://www.jiaokey.com/book/detail/40909302.html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PASCAL PRIMER WITH PMS.html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