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AEROBIC DANCE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AEROBIC DANCE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本书出售、求购地址：https://www.jiaokey.com/book/detail/40909310.html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关键词搜索：https://www.jiaokey.com/tag/AEROBIC DANCE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