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READING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READING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本书出售、求购地址：https://www.jiaokey.com/book/detail/40909398.html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关键词搜索：https://www.jiaokey.com/tag/ACADEMIC READING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