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FEW ARE CHOSEN PROBLEMS IN PRESIDENTIAL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FEW ARE CHOSEN PROBLEMS IN PRESIDENTIAL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本书出售、求购地址：https://www.jiaokey.com/book/detail/40909436.html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关键词搜索：https://www.jiaokey.com/tag/FEW ARE CHOSEN PROBLEMS IN PRESIDENTIAL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