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ARMS RACE DEBATED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ARMS RACE DEBATED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本书出售、求购地址：https://www.jiaokey.com/book/detail/40909445.html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NUCLEAR ARMS RACE DEBATED.html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