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CALABRIAN ABBOT JOACHIM OF FIORE IN THE HISTORY OF WESTERN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CALABRIAN ABBOT JOACHIM OF FIORE IN THE HISTORY OF WESTERN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本书出售、求购地址：https://www.jiaokey.com/book/detail/40909456.html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CALABRIAN ABBOT JOACHIM OF FIORE IN THE HISTORY OF WESTERN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