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ANATOMY OF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ANATOMY OF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本书出售、求购地址：https://www.jiaokey.com/book/detail/40909465.html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CHANGING ANATOMY OF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