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LSSUES 88/89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LSSUES 88/89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关键词搜索：https://www.jiaokey.com/tag/GLOBAL LSSUES 88/89.html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