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CARTOGRAPHIES OF DIFFERENCES INTERDISCIPLINARY PERSPECTIVES</w:t>
      </w:r>
    </w:p>
    <w:p>
      <w:r>
        <w:rPr>
          <w:rFonts w:ascii="宋体" w:hAnsi="宋体" w:eastAsia="宋体"/>
          <w:sz w:val="24"/>
        </w:rPr>
        <w:t>ULRIKE M.VIETEN AND GILL VALENTINE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CARTOGRAPHIES OF DIFFERENCES INTERDISCIPLINARY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ULRIKE M.VIETEN AND GILL VALENTINE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本书出售、求购地址：https://www.jiaokey.com/book/detail/40909495.html</w:t>
      </w:r>
    </w:p>
    <w:p>
      <w:r>
        <w:t>更多相关图书推荐：https://www.jiaokey.com</w:t>
      </w:r>
    </w:p>
    <w:p>
      <w:r>
        <w:t>ULRIKE M.VIETEN AND GILL VALENTINE 其他作品：https://www.jiaokey.com/tag/ULRIKE M.VIETEN AND GILL VALENTINE.html</w:t>
      </w:r>
    </w:p>
    <w:p>
      <w:r>
        <w:t>关键词搜索：https://www.jiaokey.com/tag/CARTOGRAPHIES OF DIFFERENCES INTERDISCIPLINARY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