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CHILD DEVELOPMENT CENTERS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CHILD DEVELOPMENT CENTERS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本书出售、求购地址：https://www.jiaokey.com/book/detail/40909502.html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关键词搜索：https://www.jiaokey.com/tag/MANAGEMENT OF CHILD DEVELOPMENT CENTERS.html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