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CIVIL AND HIGHWAY ENGINEERS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CIVIL AND HIGHWAY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本书出售、求购地址：https://www.jiaokey.com/book/detail/40909504.html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关键词搜索：https://www.jiaokey.com/tag/MATERIALS FOR CIVIL AND HIGHWAY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