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PEOPLE AND ANATION A HISTORY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PEOPLE AND ANATION 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本书出售、求购地址：https://www.jiaokey.com/book/detail/40909519.html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 PEOPLE AND ANATION 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