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REQUIREMENTS FOR CERTIFICATION OF SELF-UNLOADING CARGO GEAR ON GREAT LAKES VESSELS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REQUIREMENTS FOR CERTIFICATION OF SELF-UNLOADING CARGO GEAR ON GREAT LAKES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本书出售、求购地址：https://www.jiaokey.com/book/detail/40909569.html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关键词搜索：https://www.jiaokey.com/tag/REQUIREMENTS FOR CERTIFICATION OF SELF-UNLOADING CARGO GEAR ON GREAT LAKES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