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 168-2012 CODE FOR ACCEPTANCE OF SMALL HYDROPOWER STATION CONSTRUCTION=SL 168-2012 小型水电站建设工程验收规程：英文</w:t>
      </w:r>
    </w:p>
    <w:p>
      <w:r>
        <w:rPr>
          <w:rFonts w:ascii="宋体" w:hAnsi="宋体" w:eastAsia="宋体"/>
          <w:sz w:val="24"/>
        </w:rPr>
        <w:t>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 168-2012 CODE FOR ACCEPTANCE OF SMALL HYDROPOWER STATION CONSTRUCTION=SL 168-2012 小型水电站建设工程验收规程：英文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本书出售、求购地址：https://www.jiaokey.com/book/detail/40909575.html</w:t>
      </w:r>
    </w:p>
    <w:p>
      <w:r>
        <w:t>更多相关图书推荐：https://www.jiaokey.com</w:t>
      </w:r>
    </w:p>
    <w:p>
      <w:r>
        <w:t>中华人民共和国水利部 其他作品：https://www.jiaokey.com/tag/中华人民共和国水利部.html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关键词搜索：https://www.jiaokey.com/tag/SL 168-2012 CODE FOR ACCEPTANCE OF SMALL HYDROPOWER STATION CONSTRUCTION=SL 168-2012 小型水电站建设工程验收规程：英文.html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