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INTRODUCTORY ESSAYS AND SELECTED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INTRODUCTORY ESSAYS AND SELECTED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关键词搜索：https://www.jiaokey.com/tag/AMERICAN CONSTITUTIONAL LAW INTRODUCTORY ESSAYS AND SELECTED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