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JERUSALEM THE SPATIAL POLITICS OF A DIVIDED METROPOLIS</w:t>
      </w:r>
    </w:p>
    <w:p>
      <w:r>
        <w:rPr>
          <w:rFonts w:ascii="宋体" w:hAnsi="宋体" w:eastAsia="宋体"/>
          <w:sz w:val="24"/>
        </w:rPr>
        <w:t>ANNE B.SHLAY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JERUSALEM THE SPATIAL POLITICS OF A DIVIDED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B.SHLAY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本书出售、求购地址：https://www.jiaokey.com/book/detail/40909623.html</w:t>
      </w:r>
    </w:p>
    <w:p>
      <w:r>
        <w:t>更多相关图书推荐：https://www.jiaokey.com</w:t>
      </w:r>
    </w:p>
    <w:p>
      <w:r>
        <w:t>ANNE B.SHLAY 其他作品：https://www.jiaokey.com/tag/ANNE B.SHLAY.html</w:t>
      </w:r>
    </w:p>
    <w:p>
      <w:r>
        <w:t>COPYRIGHT 出版图书：https://www.jiaokey.com/tag/COPYRIGHT.html</w:t>
      </w:r>
    </w:p>
    <w:p>
      <w:r>
        <w:t>关键词搜索：https://www.jiaokey.com/tag/JERUSALEM THE SPATIAL POLITICS OF A DIVIDED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