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TRANSPORTATION ENGINEERS COMPENDIUM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TRANSPORTATION ENGINEERS COMPENDIUM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本书出售、求购地址：https://www.jiaokey.com/book/detail/40909627.html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关键词搜索：https://www.jiaokey.com/tag/INSTITUTE OF TRANSPORTATION ENGINEERS COMPENDIUM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