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WORKING ARTIST A SURVIVAL GUIDE FOR ARTISTS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WORKING ARTIST A SURVIVAL GUIDE FOR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本书出售、求购地址：https://www.jiaokey.com/book/detail/40909661.html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关键词搜索：https://www.jiaokey.com/tag/FOR THE WORKING ARTIST A SURVIVAL GUIDE FOR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