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BUSINESS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BUSINESS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本书出售、求购地址：https://www.jiaokey.com/book/detail/40909670.html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PENGUIN BUSINESS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