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Millimeter-wave digitally intensive frequency generation in CMOS</w:t>
      </w:r>
    </w:p>
    <w:p>
      <w:r>
        <w:rPr>
          <w:rFonts w:ascii="宋体" w:hAnsi="宋体" w:eastAsia="宋体"/>
          <w:sz w:val="24"/>
        </w:rPr>
        <w:t>Wanghua Wu ; Robert Bogdan Staszewski ; John R. 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Millimeter-wave digitally intensive frequency generation in CMOS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Wanghua Wu ; Robert Bogdan Staszewski ; John R. 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本书出售、求购地址：https://www.jiaokey.com/book/detail/40909716.html</w:t>
      </w:r>
    </w:p>
    <w:p>
      <w:r>
        <w:t>更多相关图书推荐：https://www.jiaokey.com</w:t>
      </w:r>
    </w:p>
    <w:p>
      <w:r>
        <w:t>Wanghua Wu ; Robert Bogdan Staszewski ; John R. Long 其他作品：https://www.jiaokey.com/tag/Wanghua Wu ; Robert Bogdan Staszewski ; John R. Long.html</w:t>
      </w:r>
    </w:p>
    <w:p>
      <w:r>
        <w:t>Academic Press 出版图书：https://www.jiaokey.com/tag/Academic Press.html</w:t>
      </w:r>
    </w:p>
    <w:p>
      <w:r>
        <w:t>关键词搜索：https://www.jiaokey.com/tag/Millimeter-wave digitally intensive frequency generation in CMOS.html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