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chimney power generating technology = 太阳能热气流发电技术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chimney power generating technology = 太阳能热气流发电技术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本书出售、求购地址：https://www.jiaokey.com/book/detail/40909742.html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关键词搜索：https://www.jiaokey.com/tag/Solar chimney power generating technology = 太阳能热气流发电技术.html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