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nanomolecular systems towards the realization of molecular devices</w:t>
      </w:r>
    </w:p>
    <w:p>
      <w:r>
        <w:rPr>
          <w:rFonts w:ascii="宋体" w:hAnsi="宋体" w:eastAsia="宋体"/>
          <w:sz w:val="24"/>
        </w:rPr>
        <w:t>T. Nakmura ; T. Matsumoto ; H. Tada ; K. -I. Sugiura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nanomolecular systems towards the realization of molecular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Nakmura ; T. Matsumoto ; H. Tada ; K. -I. Sugiura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本书出售、求购地址：https://www.jiaokey.com/book/detail/40909831.html</w:t>
      </w:r>
    </w:p>
    <w:p>
      <w:r>
        <w:t>更多相关图书推荐：https://www.jiaokey.com</w:t>
      </w:r>
    </w:p>
    <w:p>
      <w:r>
        <w:t>T. Nakmura ; T. Matsumoto ; H. Tada ; K. -I. Sugiura 其他作品：https://www.jiaokey.com/tag/T. Nakmura ; T. Matsumoto ; H. Tada ; K. -I. Sugiura.html</w:t>
      </w:r>
    </w:p>
    <w:p>
      <w:r>
        <w:t>Springer 出版图书：https://www.jiaokey.com/tag/Springer.html</w:t>
      </w:r>
    </w:p>
    <w:p>
      <w:r>
        <w:t>关键词搜索：https://www.jiaokey.com/tag/Chemistry of nanomolecular systems towards the realization of molecular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