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ONE-LIFE SOLUTION RECLAIM YOUR PERSONAL LIFE WHILE ACHIEVING FREATER PROFESSIONAL SUCCESS</w:t>
      </w:r>
    </w:p>
    <w:p>
      <w:r>
        <w:rPr>
          <w:rFonts w:ascii="宋体" w:hAnsi="宋体" w:eastAsia="宋体"/>
          <w:sz w:val="24"/>
        </w:rPr>
        <w:t>DR.HENRY CLOUD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ONE-LIFE SOLUTION RECLAIM YOUR PERSONAL LIFE WHILE ACHIEVING FREATER PROFESSIONAL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DR.HENRY CLOUD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本书出售、求购地址：https://www.jiaokey.com/book/detail/40910097.html</w:t>
      </w:r>
    </w:p>
    <w:p>
      <w:r>
        <w:t>更多相关图书推荐：https://www.jiaokey.com</w:t>
      </w:r>
    </w:p>
    <w:p>
      <w:r>
        <w:t>DR.HENRY CLOUD 其他作品：https://www.jiaokey.com/tag/DR.HENRY CLOUD.html</w:t>
      </w:r>
    </w:p>
    <w:p>
      <w:r>
        <w:t>COLLINS BUSINESS 出版图书：https://www.jiaokey.com/tag/COLLINS BUSINESS.html</w:t>
      </w:r>
    </w:p>
    <w:p>
      <w:r>
        <w:t>关键词搜索：https://www.jiaokey.com/tag/THE ONE-LIFE SOLUTION RECLAIM YOUR PERSONAL LIFE WHILE ACHIEVING FREATER PROFESSIONAL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