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PLEASE UNDERSTAND ME 2 TEMPERAMENT CHARACTER INTELLIGENCE</w:t>
      </w:r>
    </w:p>
    <w:p>
      <w:r>
        <w:rPr>
          <w:rFonts w:ascii="宋体" w:hAnsi="宋体" w:eastAsia="宋体"/>
          <w:sz w:val="24"/>
        </w:rPr>
        <w:t>DAVID KEIRSEY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PLEASE UNDERSTAND ME 2 TEMPERAMENT CHARACTER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KEIRSEY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NEMESIS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本书出售、求购地址：https://www.jiaokey.com/book/detail/40910141.html</w:t>
      </w:r>
    </w:p>
    <w:p>
      <w:r>
        <w:t>更多相关图书推荐：https://www.jiaokey.com</w:t>
      </w:r>
    </w:p>
    <w:p>
      <w:r>
        <w:t>DAVID KEIRSEY 其他作品：https://www.jiaokey.com/tag/DAVID KEIRSEY.html</w:t>
      </w:r>
    </w:p>
    <w:p>
      <w:r>
        <w:t>NEMESIS BOOK 出版图书：https://www.jiaokey.com/tag/NEMESIS BOOK.html</w:t>
      </w:r>
    </w:p>
    <w:p>
      <w:r>
        <w:t>关键词搜索：https://www.jiaokey.com/tag/PLEASE UNDERSTAND ME 2 TEMPERAMENT CHARACTER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