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IN 90 DAYS THE ESSENTIAL GUIDE TO FINDING YOUR OWN TRUE LOVE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IN 90 DAYS THE ESSENTIAL GUIDE TO FINDING YOUR OWN TRUE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CENTER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本书出售、求购地址：https://www.jiaokey.com/book/detail/40910178.html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CENTER STREET 出版图书：https://www.jiaokey.com/tag/CENTER STREET.html</w:t>
      </w:r>
    </w:p>
    <w:p>
      <w:r>
        <w:t>关键词搜索：https://www.jiaokey.com/tag/LOVE IN 90 DAYS THE ESSENTIAL GUIDE TO FINDING YOUR OWN TRUE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