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 WITH NEW AND UPDATED CRITICAL ESSAYS AND A REVISED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 WITH NEW AND UPDATED CRITICAL ESSAYS AND A REVISED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本书出售、求购地址：https://www.jiaokey.com/book/detail/40910187.html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MERCHANT OF VENICE WITH NEW AND UPDATED CRITICAL ESSAYS AND A REVISED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