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MOTHERLAND BEYOND THE HOLOCAUST:A MOTHER-DAUGHTER JOURNEY TO RECLAIM THE PAST</w:t>
      </w:r>
    </w:p>
    <w:p>
      <w:r>
        <w:rPr>
          <w:rFonts w:ascii="宋体" w:hAnsi="宋体" w:eastAsia="宋体"/>
          <w:sz w:val="24"/>
        </w:rPr>
        <w:t>FERN SCHUMER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MOTHERLAND BEYOND THE HOLOCAUST:A MOTHER-DAUGHTER JOURNEY TO RECLAIM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 SCHUMER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本书出售、求购地址：https://www.jiaokey.com/book/detail/40910248.html</w:t>
      </w:r>
    </w:p>
    <w:p>
      <w:r>
        <w:t>更多相关图书推荐：https://www.jiaokey.com</w:t>
      </w:r>
    </w:p>
    <w:p>
      <w:r>
        <w:t>FERN SCHUMER CHAPMAN 其他作品：https://www.jiaokey.com/tag/FERN SCHUMER CHAPMAN.html</w:t>
      </w:r>
    </w:p>
    <w:p>
      <w:r>
        <w:t>PENGUIN BOOKS 出版图书：https://www.jiaokey.com/tag/PENGUIN BOOKS.html</w:t>
      </w:r>
    </w:p>
    <w:p>
      <w:r>
        <w:t>关键词搜索：https://www.jiaokey.com/tag/MOTHERLAND BEYOND THE HOLOCAUST:A MOTHER-DAUGHTER JOURNEY TO RECLAIM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