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FOOD NATION THE DARK SIDE OF THE ALL-AMERICAN MEAL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FOOD NATION THE DARK SIDE OF THE ALL-AMERICAN MEAL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本书出售、求购地址：https://www.jiaokey.com/book/detail/40910263.html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关键词搜索：https://www.jiaokey.com/tag/FAST FOOD NATION THE DARK SIDE OF THE ALL-AMERICAN MEAL.html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