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FEAR LIVING BOLDLY IN AN UNCERTAIN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FEAR LIVING BOLDLY IN AN UNCERTAIN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本书出售、求购地址：https://www.jiaokey.com/book/detail/40910299.html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关键词搜索：https://www.jiaokey.com/tag/CONQUERING FEAR LIVING BOLDLY IN AN UNCERTAIN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