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IN NURSING AND HEALTHCARE  A GUIDE FOR COMPASSIONATE PRACTICE</w:t>
      </w:r>
    </w:p>
    <w:p>
      <w:r>
        <w:rPr>
          <w:rFonts w:ascii="宋体" w:hAnsi="宋体" w:eastAsia="宋体"/>
          <w:sz w:val="24"/>
        </w:rPr>
        <w:t>IRIS GAULT  JEAN SHAPCOTT  ARMIN LUTHI AND GRAEME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IN NURSING AND HEALTHCARE  A GUIDE FOR COMPASSIONATE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IRIS GAULT  JEAN SHAPCOTT  ARMIN LUTHI AND GRAEME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本书出售、求购地址：https://www.jiaokey.com/book/detail/40910451.html</w:t>
      </w:r>
    </w:p>
    <w:p>
      <w:r>
        <w:t>更多相关图书推荐：https://www.jiaokey.com</w:t>
      </w:r>
    </w:p>
    <w:p>
      <w:r>
        <w:t>IRIS GAULT  JEAN SHAPCOTT  ARMIN LUTHI AND GRAEME REID 其他作品：https://www.jiaokey.com/tag/IRIS GAULT  JEAN SHAPCOTT  ARMIN LUTHI AND GRAEME REID.html</w:t>
      </w:r>
    </w:p>
    <w:p>
      <w:r>
        <w:t>SAGE 出版图书：https://www.jiaokey.com/tag/SAGE.html</w:t>
      </w:r>
    </w:p>
    <w:p>
      <w:r>
        <w:t>关键词搜索：https://www.jiaokey.com/tag/COMMUNICATION IN NURSING AND HEALTHCARE  A GUIDE FOR COMPASSIONATE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